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2419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Иланского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Карапсельская СОШ № 13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Золотарев В.А.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3476489)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Карапсель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6241921" w:id="5"/>
    <w:p>
      <w:pPr>
        <w:sectPr>
          <w:pgSz w:w="11906" w:h="16383" w:orient="portrait"/>
        </w:sectPr>
      </w:pPr>
    </w:p>
    <w:bookmarkEnd w:id="5"/>
    <w:bookmarkEnd w:id="0"/>
    <w:bookmarkStart w:name="block-2624192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6241927" w:id="8"/>
    <w:p>
      <w:pPr>
        <w:sectPr>
          <w:pgSz w:w="11906" w:h="16383" w:orient="portrait"/>
        </w:sectPr>
      </w:pPr>
    </w:p>
    <w:bookmarkEnd w:id="8"/>
    <w:bookmarkEnd w:id="6"/>
    <w:bookmarkStart w:name="block-2624192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26241924" w:id="12"/>
    <w:p>
      <w:pPr>
        <w:sectPr>
          <w:pgSz w:w="11906" w:h="16383" w:orient="portrait"/>
        </w:sectPr>
      </w:pPr>
    </w:p>
    <w:bookmarkEnd w:id="12"/>
    <w:bookmarkEnd w:id="9"/>
    <w:bookmarkStart w:name="block-26241925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26241925" w:id="18"/>
    <w:p>
      <w:pPr>
        <w:sectPr>
          <w:pgSz w:w="11906" w:h="16383" w:orient="portrait"/>
        </w:sectPr>
      </w:pPr>
    </w:p>
    <w:bookmarkEnd w:id="18"/>
    <w:bookmarkEnd w:id="13"/>
    <w:bookmarkStart w:name="block-2624192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241922" w:id="20"/>
    <w:p>
      <w:pPr>
        <w:sectPr>
          <w:pgSz w:w="16383" w:h="11906" w:orient="landscape"/>
        </w:sectPr>
      </w:pPr>
    </w:p>
    <w:bookmarkEnd w:id="20"/>
    <w:bookmarkEnd w:id="19"/>
    <w:bookmarkStart w:name="block-2624192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241923" w:id="22"/>
    <w:p>
      <w:pPr>
        <w:sectPr>
          <w:pgSz w:w="16383" w:h="11906" w:orient="landscape"/>
        </w:sectPr>
      </w:pPr>
    </w:p>
    <w:bookmarkEnd w:id="22"/>
    <w:bookmarkEnd w:id="21"/>
    <w:bookmarkStart w:name="block-2624192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6241926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